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994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280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5"/>
        <w:gridCol w:w="480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18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(</w:t>
      </w:r>
      <w:r>
        <w:rPr>
          <w:rStyle w:val="cat-Addressgrp-3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ч.2 </w:t>
      </w:r>
      <w:r>
        <w:rPr>
          <w:rFonts w:ascii="Times New Roman" w:eastAsia="Times New Roman" w:hAnsi="Times New Roman" w:cs="Times New Roman"/>
          <w:sz w:val="26"/>
          <w:szCs w:val="26"/>
        </w:rPr>
        <w:t>ст.15.33 КоАП РФ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7rplc-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Харисовой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БССР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7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>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</w:t>
      </w:r>
      <w:r>
        <w:rPr>
          <w:rFonts w:ascii="Times New Roman" w:eastAsia="Times New Roman" w:hAnsi="Times New Roman" w:cs="Times New Roman"/>
          <w:sz w:val="26"/>
          <w:szCs w:val="26"/>
        </w:rPr>
        <w:t>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5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.07.2025</w:t>
      </w:r>
      <w:r>
        <w:rPr>
          <w:rFonts w:ascii="Times New Roman" w:eastAsia="Times New Roman" w:hAnsi="Times New Roman" w:cs="Times New Roman"/>
          <w:sz w:val="26"/>
          <w:szCs w:val="26"/>
        </w:rPr>
        <w:t>, чем совершил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26.07.2025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1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21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1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200</w:t>
      </w:r>
      <w:r>
        <w:rPr>
          <w:rFonts w:ascii="Times New Roman" w:eastAsia="Times New Roman" w:hAnsi="Times New Roman" w:cs="Times New Roman"/>
          <w:sz w:val="26"/>
          <w:szCs w:val="26"/>
        </w:rPr>
        <w:t>954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7rplc-3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Style w:val="cat-FIOgrp-21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.07.2025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1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5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1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5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</w:t>
      </w:r>
      <w:r>
        <w:rPr>
          <w:rStyle w:val="cat-Addressgrp-6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.07.2025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7rplc-4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Харисову </w:t>
      </w:r>
      <w:r>
        <w:rPr>
          <w:rStyle w:val="cat-UserDefinedgrp-36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назначить административное наказание в виде административного штрафа в размере </w:t>
      </w:r>
      <w:r>
        <w:rPr>
          <w:rStyle w:val="cat-Sumgrp-24rplc-4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- РКЦ Ханты-Мансийск//УФК по Ханты- </w:t>
      </w:r>
      <w:r>
        <w:rPr>
          <w:rStyle w:val="cat-Addressgrp-7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9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КТОФК-007162163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</w:t>
      </w:r>
      <w:r>
        <w:rPr>
          <w:rStyle w:val="cat-Addressgrp-8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4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Style w:val="cat-Addressgrp-4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8601002078 КПП получателя –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лучателя – 79711601230060003140 ОКТМО-71871000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797</w:t>
      </w:r>
      <w:r>
        <w:rPr>
          <w:rFonts w:ascii="Times New Roman" w:eastAsia="Times New Roman" w:hAnsi="Times New Roman" w:cs="Times New Roman"/>
          <w:sz w:val="26"/>
          <w:szCs w:val="26"/>
        </w:rPr>
        <w:t>8600</w:t>
      </w:r>
      <w:r>
        <w:rPr>
          <w:rFonts w:ascii="Times New Roman" w:eastAsia="Times New Roman" w:hAnsi="Times New Roman" w:cs="Times New Roman"/>
          <w:sz w:val="26"/>
          <w:szCs w:val="26"/>
        </w:rPr>
        <w:t>3107250268250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10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Style w:val="cat-FIOgrp-23rplc-5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Style w:val="cat-FIOgrp-23rplc-5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62230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4rplc-4">
    <w:name w:val="cat-Address grp-4 rplc-4"/>
    <w:basedOn w:val="DefaultParagraphFont"/>
  </w:style>
  <w:style w:type="character" w:customStyle="1" w:styleId="cat-FIOgrp-19rplc-5">
    <w:name w:val="cat-FIO grp-19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OrganizationNamegrp-27rplc-7">
    <w:name w:val="cat-OrganizationName grp-27 rplc-7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ExternalSystemDefinedgrp-34rplc-10">
    <w:name w:val="cat-ExternalSystemDefined grp-34 rplc-10"/>
    <w:basedOn w:val="DefaultParagraphFont"/>
  </w:style>
  <w:style w:type="character" w:customStyle="1" w:styleId="cat-PassportDatagrp-25rplc-11">
    <w:name w:val="cat-PassportData grp-25 rplc-11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FIOgrp-21rplc-16">
    <w:name w:val="cat-FIO grp-21 rplc-16"/>
    <w:basedOn w:val="DefaultParagraphFont"/>
  </w:style>
  <w:style w:type="character" w:customStyle="1" w:styleId="cat-OrganizationNamegrp-27rplc-17">
    <w:name w:val="cat-OrganizationName grp-27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FIOgrp-21rplc-26">
    <w:name w:val="cat-FIO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OrganizationNamegrp-27rplc-31">
    <w:name w:val="cat-OrganizationName grp-27 rplc-31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FIOgrp-21rplc-34">
    <w:name w:val="cat-FIO grp-21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FIOgrp-21rplc-37">
    <w:name w:val="cat-FIO grp-21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OrganizationNamegrp-27rplc-42">
    <w:name w:val="cat-OrganizationName grp-27 rplc-42"/>
    <w:basedOn w:val="DefaultParagraphFont"/>
  </w:style>
  <w:style w:type="character" w:customStyle="1" w:styleId="cat-UserDefinedgrp-36rplc-44">
    <w:name w:val="cat-UserDefined grp-36 rplc-44"/>
    <w:basedOn w:val="DefaultParagraphFont"/>
  </w:style>
  <w:style w:type="character" w:customStyle="1" w:styleId="cat-Sumgrp-24rplc-45">
    <w:name w:val="cat-Sum grp-24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Addressgrp-9rplc-47">
    <w:name w:val="cat-Address grp-9 rplc-47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Addressgrp-4rplc-50">
    <w:name w:val="cat-Address grp-4 rplc-50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10rplc-56">
    <w:name w:val="cat-Address grp-10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23rplc-58">
    <w:name w:val="cat-FIO grp-23 rplc-58"/>
    <w:basedOn w:val="DefaultParagraphFont"/>
  </w:style>
  <w:style w:type="character" w:customStyle="1" w:styleId="cat-FIOgrp-23rplc-59">
    <w:name w:val="cat-FIO grp-23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03A98-5270-40A1-976F-AD94CAB7C50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